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ohneRahmen"/>
        <w:tblW w:w="9808" w:type="dxa"/>
        <w:tblLayout w:type="fixed"/>
        <w:tblLook w:val="04A0" w:firstRow="1" w:lastRow="0" w:firstColumn="1" w:lastColumn="0" w:noHBand="0" w:noVBand="1"/>
      </w:tblPr>
      <w:tblGrid>
        <w:gridCol w:w="4819"/>
        <w:gridCol w:w="170"/>
        <w:gridCol w:w="4819"/>
      </w:tblGrid>
      <w:tr w:rsidR="004F4FD9" w:rsidRPr="00D76426" w14:paraId="2550B65A" w14:textId="77777777" w:rsidTr="00082D2E">
        <w:trPr>
          <w:trHeight w:hRule="exact" w:val="2268"/>
        </w:trPr>
        <w:tc>
          <w:tcPr>
            <w:tcW w:w="4819" w:type="dxa"/>
          </w:tcPr>
          <w:p w14:paraId="15C04B5B" w14:textId="77777777" w:rsidR="00CC3790" w:rsidRDefault="00CC3790" w:rsidP="00933F10">
            <w:bookmarkStart w:id="0" w:name="_Toc522535059"/>
          </w:p>
        </w:tc>
        <w:tc>
          <w:tcPr>
            <w:tcW w:w="170" w:type="dxa"/>
          </w:tcPr>
          <w:p w14:paraId="0D179B15" w14:textId="77777777" w:rsidR="00CC3790" w:rsidRPr="00287F88" w:rsidRDefault="00CC3790" w:rsidP="00287F88"/>
        </w:tc>
        <w:tc>
          <w:tcPr>
            <w:tcW w:w="4819" w:type="dxa"/>
          </w:tcPr>
          <w:p w14:paraId="5DA530DF" w14:textId="77777777" w:rsidR="00D76426" w:rsidRPr="00D76426" w:rsidRDefault="00D76426" w:rsidP="00D76426">
            <w:pPr>
              <w:pStyle w:val="Titel"/>
            </w:pPr>
            <w:r>
              <w:t>Title</w:t>
            </w:r>
          </w:p>
        </w:tc>
      </w:tr>
      <w:tr w:rsidR="00287F88" w:rsidRPr="00A72C8B" w14:paraId="754DAEEB" w14:textId="77777777" w:rsidTr="00082D2E">
        <w:trPr>
          <w:trHeight w:hRule="exact" w:val="10149"/>
        </w:trPr>
        <w:tc>
          <w:tcPr>
            <w:tcW w:w="4819" w:type="dxa"/>
          </w:tcPr>
          <w:p w14:paraId="24705E48" w14:textId="77777777" w:rsidR="007B760F" w:rsidRDefault="00D76426" w:rsidP="00287F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EC3198" wp14:editId="46379B50">
                  <wp:extent cx="3060000" cy="2161705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161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DDC3DB" w14:textId="77777777" w:rsidR="00645126" w:rsidRDefault="00645126" w:rsidP="00645126">
            <w:pPr>
              <w:pStyle w:val="Beschriftung"/>
            </w:pPr>
            <w:r w:rsidRPr="00645126">
              <w:t>Caption (Photographer)</w:t>
            </w:r>
          </w:p>
          <w:p w14:paraId="27AF57EA" w14:textId="77777777" w:rsidR="007B760F" w:rsidRDefault="00D76426" w:rsidP="00645126">
            <w:r w:rsidRPr="00645126">
              <w:rPr>
                <w:noProof/>
              </w:rPr>
              <w:drawing>
                <wp:inline distT="0" distB="0" distL="0" distR="0" wp14:anchorId="5E4E3915" wp14:editId="79F0BF7B">
                  <wp:extent cx="3060000" cy="2161704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216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C7E0F" w14:textId="77777777" w:rsidR="007B760F" w:rsidRPr="007B760F" w:rsidRDefault="009B2C10" w:rsidP="00D76426">
            <w:pPr>
              <w:pStyle w:val="Beschriftung"/>
            </w:pPr>
            <w:r w:rsidRPr="009B2C10">
              <w:t>Caption (Photographer)</w:t>
            </w:r>
          </w:p>
        </w:tc>
        <w:tc>
          <w:tcPr>
            <w:tcW w:w="170" w:type="dxa"/>
          </w:tcPr>
          <w:p w14:paraId="1C0CB4F5" w14:textId="77777777" w:rsidR="00287F88" w:rsidRPr="007B760F" w:rsidRDefault="00287F88" w:rsidP="00287F88">
            <w:pPr>
              <w:rPr>
                <w:lang w:val="en-GB"/>
              </w:rPr>
            </w:pPr>
          </w:p>
        </w:tc>
        <w:tc>
          <w:tcPr>
            <w:tcW w:w="4819" w:type="dxa"/>
          </w:tcPr>
          <w:p w14:paraId="2E86D4A0" w14:textId="77777777" w:rsidR="00287F88" w:rsidRDefault="00287F88" w:rsidP="00287F88">
            <w:pPr>
              <w:rPr>
                <w:b/>
                <w:lang w:val="en-GB"/>
              </w:rPr>
            </w:pPr>
            <w:r w:rsidRPr="00287F88">
              <w:rPr>
                <w:b/>
                <w:lang w:val="en-GB"/>
              </w:rPr>
              <w:t>Lead</w:t>
            </w:r>
            <w:r w:rsidR="00D76426">
              <w:rPr>
                <w:b/>
                <w:lang w:val="en-GB"/>
              </w:rPr>
              <w:t xml:space="preserve"> (max. </w:t>
            </w:r>
            <w:r w:rsidRPr="00287F88">
              <w:rPr>
                <w:b/>
                <w:lang w:val="en-GB"/>
              </w:rPr>
              <w:t>500 Characters)</w:t>
            </w:r>
          </w:p>
          <w:p w14:paraId="0597CBC1" w14:textId="77777777" w:rsidR="00BE4F00" w:rsidRPr="00A37725" w:rsidRDefault="00BE4F00" w:rsidP="007E580B">
            <w:pPr>
              <w:rPr>
                <w:lang w:val="en-GB"/>
              </w:rPr>
            </w:pPr>
          </w:p>
          <w:p w14:paraId="2B70657C" w14:textId="77777777" w:rsidR="00D76426" w:rsidRPr="00D76426" w:rsidRDefault="00D76426" w:rsidP="00D76426">
            <w:pPr>
              <w:rPr>
                <w:lang w:val="en-GB"/>
              </w:rPr>
            </w:pPr>
            <w:r w:rsidRPr="00D76426">
              <w:rPr>
                <w:lang w:val="en-GB"/>
              </w:rPr>
              <w:t>Main Text (max. 1000 Characters)</w:t>
            </w:r>
          </w:p>
          <w:p w14:paraId="11F20CA2" w14:textId="77777777" w:rsidR="00D76426" w:rsidRPr="00D76426" w:rsidRDefault="00D76426" w:rsidP="00D76426">
            <w:pPr>
              <w:rPr>
                <w:lang w:val="en-GB"/>
              </w:rPr>
            </w:pPr>
          </w:p>
          <w:p w14:paraId="0DDB5A60" w14:textId="77777777" w:rsidR="00D76426" w:rsidRPr="00D76426" w:rsidRDefault="00D76426" w:rsidP="00D76426">
            <w:pPr>
              <w:rPr>
                <w:lang w:val="en-GB"/>
              </w:rPr>
            </w:pPr>
            <w:r w:rsidRPr="00D76426">
              <w:rPr>
                <w:lang w:val="en-GB"/>
              </w:rPr>
              <w:t>Facts and Figures</w:t>
            </w:r>
          </w:p>
          <w:p w14:paraId="3326DF34" w14:textId="77777777" w:rsidR="0000399A" w:rsidRPr="00BE4F00" w:rsidRDefault="00D76426" w:rsidP="00D76426">
            <w:pPr>
              <w:rPr>
                <w:lang w:val="en-GB"/>
              </w:rPr>
            </w:pPr>
            <w:r w:rsidRPr="00D76426">
              <w:rPr>
                <w:lang w:val="en-GB"/>
              </w:rPr>
              <w:t>Text (max. 350 Characters)</w:t>
            </w:r>
          </w:p>
        </w:tc>
      </w:tr>
    </w:tbl>
    <w:p w14:paraId="403C7631" w14:textId="77777777" w:rsidR="007B760F" w:rsidRDefault="007B760F" w:rsidP="00933F10">
      <w:pPr>
        <w:rPr>
          <w:lang w:val="en-GB"/>
        </w:rPr>
      </w:pPr>
    </w:p>
    <w:tbl>
      <w:tblPr>
        <w:tblStyle w:val="TabelleohneRahmen"/>
        <w:tblW w:w="9799" w:type="dxa"/>
        <w:tblLayout w:type="fixed"/>
        <w:tblLook w:val="04A0" w:firstRow="1" w:lastRow="0" w:firstColumn="1" w:lastColumn="0" w:noHBand="0" w:noVBand="1"/>
      </w:tblPr>
      <w:tblGrid>
        <w:gridCol w:w="2520"/>
        <w:gridCol w:w="2296"/>
        <w:gridCol w:w="168"/>
        <w:gridCol w:w="2533"/>
        <w:gridCol w:w="2282"/>
      </w:tblGrid>
      <w:tr w:rsidR="003A61EA" w14:paraId="49DEE485" w14:textId="77777777" w:rsidTr="00082D2E">
        <w:trPr>
          <w:cantSplit/>
          <w:trHeight w:hRule="exact" w:val="3005"/>
        </w:trPr>
        <w:tc>
          <w:tcPr>
            <w:tcW w:w="2520" w:type="dxa"/>
          </w:tcPr>
          <w:p w14:paraId="6A8F0359" w14:textId="77777777" w:rsidR="003A61EA" w:rsidRPr="00FD3DA1" w:rsidRDefault="003A61EA" w:rsidP="009352A0">
            <w:pPr>
              <w:jc w:val="left"/>
              <w:rPr>
                <w:lang w:val="en-GB"/>
              </w:rPr>
            </w:pPr>
            <w:r w:rsidRPr="00FD3DA1">
              <w:rPr>
                <w:lang w:val="en-GB"/>
              </w:rPr>
              <w:t xml:space="preserve">Department of </w:t>
            </w:r>
          </w:p>
          <w:p w14:paraId="0B806D77" w14:textId="77777777" w:rsidR="003A61EA" w:rsidRPr="00FD3DA1" w:rsidRDefault="003A61EA" w:rsidP="009352A0">
            <w:pPr>
              <w:jc w:val="left"/>
              <w:rPr>
                <w:lang w:val="en-GB"/>
              </w:rPr>
            </w:pPr>
            <w:r w:rsidRPr="00FD3DA1">
              <w:rPr>
                <w:lang w:val="en-GB"/>
              </w:rPr>
              <w:t>Biomedical Engineering</w:t>
            </w:r>
          </w:p>
          <w:p w14:paraId="58F41292" w14:textId="1CCF80CA" w:rsidR="003A61EA" w:rsidRDefault="00A72C8B" w:rsidP="009352A0">
            <w:pPr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Hegenheimermattweg</w:t>
            </w:r>
            <w:proofErr w:type="spellEnd"/>
          </w:p>
          <w:p w14:paraId="2EF93413" w14:textId="69558020" w:rsidR="00A72C8B" w:rsidRPr="00FD3DA1" w:rsidRDefault="00A72C8B" w:rsidP="009352A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167b/C</w:t>
            </w:r>
          </w:p>
          <w:p w14:paraId="2679488D" w14:textId="77777777" w:rsidR="003A61EA" w:rsidRPr="00A72C8B" w:rsidRDefault="003A61EA" w:rsidP="009352A0">
            <w:pPr>
              <w:jc w:val="left"/>
              <w:rPr>
                <w:lang w:val="en-US"/>
              </w:rPr>
            </w:pPr>
            <w:r w:rsidRPr="00A72C8B">
              <w:rPr>
                <w:lang w:val="en-US"/>
              </w:rPr>
              <w:t xml:space="preserve">CH – 4123 </w:t>
            </w:r>
            <w:proofErr w:type="spellStart"/>
            <w:r w:rsidRPr="00A72C8B">
              <w:rPr>
                <w:lang w:val="en-US"/>
              </w:rPr>
              <w:t>Allschwil</w:t>
            </w:r>
            <w:proofErr w:type="spellEnd"/>
          </w:p>
          <w:p w14:paraId="773F032C" w14:textId="77777777" w:rsidR="003A61EA" w:rsidRPr="00A72C8B" w:rsidRDefault="003A61EA" w:rsidP="009352A0">
            <w:pPr>
              <w:jc w:val="left"/>
              <w:rPr>
                <w:lang w:val="en-US"/>
              </w:rPr>
            </w:pPr>
            <w:r w:rsidRPr="00A72C8B">
              <w:rPr>
                <w:lang w:val="en-US"/>
              </w:rPr>
              <w:t xml:space="preserve">news-dbe@unibas.ch </w:t>
            </w:r>
          </w:p>
          <w:p w14:paraId="4769B5EE" w14:textId="77777777" w:rsidR="003A61EA" w:rsidRDefault="003A61EA" w:rsidP="009352A0">
            <w:pPr>
              <w:jc w:val="left"/>
              <w:rPr>
                <w:lang w:val="en-GB"/>
              </w:rPr>
            </w:pPr>
            <w:r w:rsidRPr="009352A0">
              <w:rPr>
                <w:lang w:val="en-GB"/>
              </w:rPr>
              <w:t>www.dbe.unibas.ch</w:t>
            </w:r>
          </w:p>
          <w:p w14:paraId="3D754A8C" w14:textId="77777777" w:rsidR="003A61EA" w:rsidRDefault="003A61EA" w:rsidP="009352A0">
            <w:pPr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23EEBE42" wp14:editId="1905A519">
                  <wp:simplePos x="0" y="0"/>
                  <wp:positionH relativeFrom="column">
                    <wp:posOffset>-1056</wp:posOffset>
                  </wp:positionH>
                  <wp:positionV relativeFrom="page">
                    <wp:posOffset>1291392</wp:posOffset>
                  </wp:positionV>
                  <wp:extent cx="617220" cy="61404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ame.png"/>
                          <pic:cNvPicPr/>
                        </pic:nvPicPr>
                        <pic:blipFill rotWithShape="1">
                          <a:blip r:embed="rId9"/>
                          <a:srcRect l="11804" t="12162" r="12346" b="12346"/>
                          <a:stretch/>
                        </pic:blipFill>
                        <pic:spPr bwMode="auto">
                          <a:xfrm>
                            <a:off x="0" y="0"/>
                            <a:ext cx="617220" cy="61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</w:tcPr>
          <w:p w14:paraId="57B9A397" w14:textId="77777777" w:rsidR="00082D2E" w:rsidRPr="009B2C10" w:rsidRDefault="003A61EA" w:rsidP="00082D2E">
            <w:pPr>
              <w:pStyle w:val="Text7Pt"/>
              <w:spacing w:before="60" w:after="120"/>
              <w:jc w:val="left"/>
              <w:rPr>
                <w:b/>
                <w:bCs/>
              </w:rPr>
            </w:pPr>
            <w:r w:rsidRPr="009B2C10">
              <w:rPr>
                <w:b/>
                <w:bCs/>
              </w:rPr>
              <w:t xml:space="preserve">Funding: </w:t>
            </w:r>
          </w:p>
          <w:p w14:paraId="07C5C3AE" w14:textId="77777777" w:rsidR="003A61EA" w:rsidRDefault="003A61EA" w:rsidP="00D76426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89B6FA0" wp14:editId="4E1601CD">
                  <wp:extent cx="1440000" cy="362835"/>
                  <wp:effectExtent l="0" t="0" r="825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0AC4C" w14:textId="77777777" w:rsidR="003A61EA" w:rsidRDefault="003A61EA" w:rsidP="00D76426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D4FE38C" wp14:editId="3CD9560A">
                  <wp:extent cx="1440000" cy="36283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EC164" w14:textId="77777777" w:rsidR="003A61EA" w:rsidRDefault="003A61EA" w:rsidP="00D76426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8C691D9" wp14:editId="74D63853">
                  <wp:extent cx="1440000" cy="362835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dxa"/>
          </w:tcPr>
          <w:p w14:paraId="551DF4BD" w14:textId="77777777" w:rsidR="003A61EA" w:rsidRPr="00BE6E81" w:rsidRDefault="003A61EA" w:rsidP="009352A0">
            <w:pPr>
              <w:pStyle w:val="Text7Pt"/>
              <w:spacing w:before="60"/>
              <w:jc w:val="left"/>
            </w:pPr>
          </w:p>
        </w:tc>
        <w:tc>
          <w:tcPr>
            <w:tcW w:w="2533" w:type="dxa"/>
          </w:tcPr>
          <w:p w14:paraId="7942E793" w14:textId="77777777" w:rsidR="003A61EA" w:rsidRPr="009B2C10" w:rsidRDefault="00DA7902" w:rsidP="009352A0">
            <w:pPr>
              <w:pStyle w:val="Text7Pt"/>
              <w:spacing w:before="60"/>
              <w:jc w:val="left"/>
              <w:rPr>
                <w:b/>
              </w:rPr>
            </w:pPr>
            <w:r>
              <w:rPr>
                <w:b/>
              </w:rPr>
              <w:t>Group Leaders</w:t>
            </w:r>
            <w:r w:rsidR="003A61EA" w:rsidRPr="009B2C10">
              <w:rPr>
                <w:b/>
              </w:rPr>
              <w:t>:</w:t>
            </w:r>
          </w:p>
          <w:p w14:paraId="16BAE858" w14:textId="77777777" w:rsidR="003A61EA" w:rsidRPr="00BE6E81" w:rsidRDefault="003A61EA" w:rsidP="009352A0">
            <w:pPr>
              <w:pStyle w:val="Text7Pt"/>
              <w:jc w:val="left"/>
            </w:pPr>
            <w:r w:rsidRPr="00BE6E81">
              <w:t xml:space="preserve">Prof. </w:t>
            </w:r>
            <w:proofErr w:type="spellStart"/>
            <w:r w:rsidRPr="00BE6E81">
              <w:t>Dr.</w:t>
            </w:r>
            <w:proofErr w:type="spellEnd"/>
            <w:r w:rsidRPr="00BE6E81">
              <w:t xml:space="preserve"> Maximilian Master</w:t>
            </w:r>
          </w:p>
          <w:p w14:paraId="1B7027DA" w14:textId="77777777" w:rsidR="003A61EA" w:rsidRPr="00BE6E81" w:rsidRDefault="003A61EA" w:rsidP="009352A0">
            <w:pPr>
              <w:pStyle w:val="Text7Pt"/>
              <w:jc w:val="left"/>
            </w:pPr>
            <w:r w:rsidRPr="00BE6E81">
              <w:t>maximilian.master@unibas.ch</w:t>
            </w:r>
          </w:p>
          <w:p w14:paraId="38B58C4B" w14:textId="77777777" w:rsidR="003A61EA" w:rsidRPr="00BE6E81" w:rsidRDefault="003A61EA" w:rsidP="009352A0">
            <w:pPr>
              <w:pStyle w:val="Text7Pt"/>
              <w:jc w:val="left"/>
            </w:pPr>
            <w:r w:rsidRPr="00BE6E81">
              <w:t xml:space="preserve">Prof. </w:t>
            </w:r>
            <w:proofErr w:type="spellStart"/>
            <w:r w:rsidRPr="00BE6E81">
              <w:t>Dr.</w:t>
            </w:r>
            <w:proofErr w:type="spellEnd"/>
            <w:r w:rsidRPr="00BE6E81">
              <w:t xml:space="preserve"> Maximilian Master</w:t>
            </w:r>
          </w:p>
          <w:p w14:paraId="27D3F8A2" w14:textId="77777777" w:rsidR="003A61EA" w:rsidRDefault="003A61EA" w:rsidP="00DA7902">
            <w:pPr>
              <w:pStyle w:val="Text7Pt"/>
              <w:jc w:val="left"/>
            </w:pPr>
            <w:r w:rsidRPr="00BE6E81">
              <w:t>maximilian.master@unibas.ch</w:t>
            </w:r>
          </w:p>
        </w:tc>
        <w:tc>
          <w:tcPr>
            <w:tcW w:w="2282" w:type="dxa"/>
          </w:tcPr>
          <w:p w14:paraId="09F61B19" w14:textId="77777777" w:rsidR="003A61EA" w:rsidRPr="009B2C10" w:rsidRDefault="003A61EA" w:rsidP="009352A0">
            <w:pPr>
              <w:pStyle w:val="Text7Pt"/>
              <w:spacing w:before="60"/>
              <w:jc w:val="left"/>
              <w:rPr>
                <w:b/>
              </w:rPr>
            </w:pPr>
            <w:r w:rsidRPr="009B2C10">
              <w:rPr>
                <w:b/>
              </w:rPr>
              <w:t>References:</w:t>
            </w:r>
          </w:p>
          <w:p w14:paraId="417A430E" w14:textId="77777777" w:rsidR="003A61EA" w:rsidRPr="009352A0" w:rsidRDefault="003A61EA" w:rsidP="009352A0">
            <w:pPr>
              <w:pStyle w:val="Text7Pt"/>
              <w:jc w:val="left"/>
            </w:pPr>
            <w:r w:rsidRPr="009352A0">
              <w:t xml:space="preserve">(1) Far </w:t>
            </w:r>
            <w:proofErr w:type="spellStart"/>
            <w:r w:rsidRPr="009352A0">
              <w:t>far</w:t>
            </w:r>
            <w:proofErr w:type="spellEnd"/>
            <w:r w:rsidRPr="009352A0">
              <w:t xml:space="preserve"> away, behind the word mountains, from the countries </w:t>
            </w:r>
            <w:proofErr w:type="spellStart"/>
            <w:r w:rsidRPr="009352A0">
              <w:t>Vokalia</w:t>
            </w:r>
            <w:proofErr w:type="spellEnd"/>
            <w:r w:rsidRPr="009352A0">
              <w:t xml:space="preserve"> and </w:t>
            </w:r>
            <w:proofErr w:type="spellStart"/>
            <w:r w:rsidRPr="009352A0">
              <w:t>Consonantia</w:t>
            </w:r>
            <w:proofErr w:type="spellEnd"/>
            <w:r w:rsidRPr="009352A0">
              <w:t>, there a live the blind texts.</w:t>
            </w:r>
          </w:p>
          <w:p w14:paraId="0A6B5A0A" w14:textId="77777777" w:rsidR="003A61EA" w:rsidRPr="009352A0" w:rsidRDefault="003A61EA" w:rsidP="009352A0">
            <w:pPr>
              <w:pStyle w:val="Text7Pt"/>
              <w:jc w:val="left"/>
            </w:pPr>
          </w:p>
          <w:p w14:paraId="5369DEF7" w14:textId="77777777" w:rsidR="003A61EA" w:rsidRDefault="003A61EA" w:rsidP="009352A0">
            <w:pPr>
              <w:pStyle w:val="Text7Pt"/>
              <w:jc w:val="left"/>
            </w:pPr>
            <w:r w:rsidRPr="009352A0">
              <w:t>(2) Separated they live in Bookmarks</w:t>
            </w:r>
            <w:r>
              <w:t>-</w:t>
            </w:r>
            <w:r w:rsidRPr="009352A0">
              <w:t>grove right at the coast of Semantics.</w:t>
            </w:r>
          </w:p>
          <w:p w14:paraId="1F9B7F73" w14:textId="77777777" w:rsidR="003A61EA" w:rsidRPr="009352A0" w:rsidRDefault="003A61EA" w:rsidP="009352A0">
            <w:pPr>
              <w:pStyle w:val="Text7Pt"/>
              <w:jc w:val="left"/>
            </w:pPr>
          </w:p>
          <w:p w14:paraId="2B7530D3" w14:textId="77777777" w:rsidR="003A61EA" w:rsidRDefault="003A61EA" w:rsidP="00A37725">
            <w:pPr>
              <w:pStyle w:val="Text7Pt"/>
              <w:jc w:val="left"/>
            </w:pPr>
            <w:r w:rsidRPr="009352A0">
              <w:t xml:space="preserve">(3) It is a quite </w:t>
            </w:r>
            <w:proofErr w:type="spellStart"/>
            <w:r w:rsidRPr="009352A0">
              <w:t>paradisematic</w:t>
            </w:r>
            <w:proofErr w:type="spellEnd"/>
            <w:r w:rsidRPr="009352A0">
              <w:t xml:space="preserve"> country in which roasted parts of sentences fly </w:t>
            </w:r>
            <w:r>
              <w:br/>
            </w:r>
            <w:r w:rsidRPr="009352A0">
              <w:t xml:space="preserve">into your mouth. Even the all-powerful Pointing has no control about the blind texts. It is an almost </w:t>
            </w:r>
            <w:proofErr w:type="spellStart"/>
            <w:r w:rsidRPr="009352A0">
              <w:t>unorthographic</w:t>
            </w:r>
            <w:proofErr w:type="spellEnd"/>
            <w:r w:rsidRPr="009352A0">
              <w:t>.</w:t>
            </w:r>
          </w:p>
        </w:tc>
      </w:tr>
      <w:bookmarkEnd w:id="0"/>
    </w:tbl>
    <w:p w14:paraId="06F1A24E" w14:textId="77777777" w:rsidR="000A6ABE" w:rsidRPr="003A61EA" w:rsidRDefault="000A6ABE" w:rsidP="003A61EA">
      <w:pPr>
        <w:spacing w:line="240" w:lineRule="auto"/>
        <w:rPr>
          <w:sz w:val="2"/>
          <w:szCs w:val="2"/>
          <w:lang w:val="en-GB"/>
        </w:rPr>
      </w:pPr>
    </w:p>
    <w:sectPr w:rsidR="000A6ABE" w:rsidRPr="003A61EA" w:rsidSect="00082D2E">
      <w:headerReference w:type="default" r:id="rId11"/>
      <w:footerReference w:type="default" r:id="rId12"/>
      <w:pgSz w:w="11906" w:h="16838"/>
      <w:pgMar w:top="-516" w:right="567" w:bottom="-567" w:left="1531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AED1" w14:textId="77777777" w:rsidR="004F7A7B" w:rsidRDefault="004F7A7B" w:rsidP="00F91D37">
      <w:pPr>
        <w:spacing w:line="240" w:lineRule="auto"/>
      </w:pPr>
      <w:r>
        <w:separator/>
      </w:r>
    </w:p>
  </w:endnote>
  <w:endnote w:type="continuationSeparator" w:id="0">
    <w:p w14:paraId="215F4ED7" w14:textId="77777777" w:rsidR="004F7A7B" w:rsidRDefault="004F7A7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20B0604020202020204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255C" w14:textId="77777777" w:rsidR="00082D2E" w:rsidRPr="00537660" w:rsidRDefault="00082D2E" w:rsidP="00537660">
    <w:pPr>
      <w:pStyle w:val="Fuzeile"/>
    </w:pPr>
  </w:p>
  <w:p w14:paraId="54BDEC66" w14:textId="77777777" w:rsidR="00082D2E" w:rsidRDefault="00082D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8219" w14:textId="77777777" w:rsidR="004F7A7B" w:rsidRDefault="004F7A7B" w:rsidP="00F91D37">
      <w:pPr>
        <w:spacing w:line="240" w:lineRule="auto"/>
      </w:pPr>
      <w:r>
        <w:separator/>
      </w:r>
    </w:p>
  </w:footnote>
  <w:footnote w:type="continuationSeparator" w:id="0">
    <w:p w14:paraId="6C14FDF2" w14:textId="77777777" w:rsidR="004F7A7B" w:rsidRDefault="004F7A7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0F7D" w14:textId="77777777" w:rsidR="005C6148" w:rsidRDefault="00A37725" w:rsidP="00CC3790">
    <w:pPr>
      <w:pStyle w:val="Kopfzeile"/>
      <w:jc w:val="left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7A5A4D09" wp14:editId="754A3E17">
          <wp:simplePos x="0" y="0"/>
          <wp:positionH relativeFrom="page">
            <wp:posOffset>353060</wp:posOffset>
          </wp:positionH>
          <wp:positionV relativeFrom="page">
            <wp:posOffset>354330</wp:posOffset>
          </wp:positionV>
          <wp:extent cx="1861200" cy="928800"/>
          <wp:effectExtent l="0" t="0" r="5715" b="508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UniBase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2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478AEFDC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70828">
    <w:abstractNumId w:val="9"/>
  </w:num>
  <w:num w:numId="2" w16cid:durableId="118187652">
    <w:abstractNumId w:val="7"/>
  </w:num>
  <w:num w:numId="3" w16cid:durableId="196352853">
    <w:abstractNumId w:val="6"/>
  </w:num>
  <w:num w:numId="4" w16cid:durableId="188881045">
    <w:abstractNumId w:val="5"/>
  </w:num>
  <w:num w:numId="5" w16cid:durableId="800458454">
    <w:abstractNumId w:val="4"/>
  </w:num>
  <w:num w:numId="6" w16cid:durableId="393817521">
    <w:abstractNumId w:val="8"/>
  </w:num>
  <w:num w:numId="7" w16cid:durableId="511380160">
    <w:abstractNumId w:val="3"/>
  </w:num>
  <w:num w:numId="8" w16cid:durableId="306521862">
    <w:abstractNumId w:val="2"/>
  </w:num>
  <w:num w:numId="9" w16cid:durableId="547378153">
    <w:abstractNumId w:val="1"/>
  </w:num>
  <w:num w:numId="10" w16cid:durableId="2137092763">
    <w:abstractNumId w:val="0"/>
  </w:num>
  <w:num w:numId="11" w16cid:durableId="1915236429">
    <w:abstractNumId w:val="21"/>
  </w:num>
  <w:num w:numId="12" w16cid:durableId="673342427">
    <w:abstractNumId w:val="16"/>
  </w:num>
  <w:num w:numId="13" w16cid:durableId="1183475518">
    <w:abstractNumId w:val="13"/>
  </w:num>
  <w:num w:numId="14" w16cid:durableId="1988439265">
    <w:abstractNumId w:val="23"/>
  </w:num>
  <w:num w:numId="15" w16cid:durableId="154762252">
    <w:abstractNumId w:val="22"/>
  </w:num>
  <w:num w:numId="16" w16cid:durableId="1651669250">
    <w:abstractNumId w:val="10"/>
  </w:num>
  <w:num w:numId="17" w16cid:durableId="1130325266">
    <w:abstractNumId w:val="14"/>
  </w:num>
  <w:num w:numId="18" w16cid:durableId="901328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2846776">
    <w:abstractNumId w:val="20"/>
  </w:num>
  <w:num w:numId="20" w16cid:durableId="1614290446">
    <w:abstractNumId w:val="12"/>
  </w:num>
  <w:num w:numId="21" w16cid:durableId="1046683268">
    <w:abstractNumId w:val="18"/>
  </w:num>
  <w:num w:numId="22" w16cid:durableId="1302887597">
    <w:abstractNumId w:val="17"/>
  </w:num>
  <w:num w:numId="23" w16cid:durableId="1474061195">
    <w:abstractNumId w:val="11"/>
  </w:num>
  <w:num w:numId="24" w16cid:durableId="1818301690">
    <w:abstractNumId w:val="15"/>
  </w:num>
  <w:num w:numId="25" w16cid:durableId="1616598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8B"/>
    <w:rsid w:val="00002978"/>
    <w:rsid w:val="0000399A"/>
    <w:rsid w:val="0001010F"/>
    <w:rsid w:val="000266B7"/>
    <w:rsid w:val="00032B92"/>
    <w:rsid w:val="000409C8"/>
    <w:rsid w:val="00041700"/>
    <w:rsid w:val="00063BC2"/>
    <w:rsid w:val="000701F1"/>
    <w:rsid w:val="00071780"/>
    <w:rsid w:val="00082D2E"/>
    <w:rsid w:val="00096E8E"/>
    <w:rsid w:val="000A6ABE"/>
    <w:rsid w:val="000B595D"/>
    <w:rsid w:val="000C49C1"/>
    <w:rsid w:val="000D1743"/>
    <w:rsid w:val="000E756F"/>
    <w:rsid w:val="0010021F"/>
    <w:rsid w:val="00102345"/>
    <w:rsid w:val="00106688"/>
    <w:rsid w:val="00107F09"/>
    <w:rsid w:val="001134C7"/>
    <w:rsid w:val="00113CB8"/>
    <w:rsid w:val="0012151C"/>
    <w:rsid w:val="001375AB"/>
    <w:rsid w:val="00144122"/>
    <w:rsid w:val="00154677"/>
    <w:rsid w:val="00167916"/>
    <w:rsid w:val="00177E3F"/>
    <w:rsid w:val="001F4A7E"/>
    <w:rsid w:val="001F4B8C"/>
    <w:rsid w:val="0022685B"/>
    <w:rsid w:val="0023205B"/>
    <w:rsid w:val="0025644A"/>
    <w:rsid w:val="00267F71"/>
    <w:rsid w:val="00287F88"/>
    <w:rsid w:val="00290E37"/>
    <w:rsid w:val="002D38AE"/>
    <w:rsid w:val="002F06AA"/>
    <w:rsid w:val="002F68A2"/>
    <w:rsid w:val="0030245A"/>
    <w:rsid w:val="0032330D"/>
    <w:rsid w:val="00333A1B"/>
    <w:rsid w:val="003514EE"/>
    <w:rsid w:val="00363671"/>
    <w:rsid w:val="00364EE3"/>
    <w:rsid w:val="003757E4"/>
    <w:rsid w:val="00375834"/>
    <w:rsid w:val="003A61EA"/>
    <w:rsid w:val="003D0FAA"/>
    <w:rsid w:val="003F1A56"/>
    <w:rsid w:val="00433E30"/>
    <w:rsid w:val="00452D49"/>
    <w:rsid w:val="00486DBB"/>
    <w:rsid w:val="00494FD7"/>
    <w:rsid w:val="004A039B"/>
    <w:rsid w:val="004B0FDB"/>
    <w:rsid w:val="004C1329"/>
    <w:rsid w:val="004C3880"/>
    <w:rsid w:val="004D0F2F"/>
    <w:rsid w:val="004D179F"/>
    <w:rsid w:val="004D5B31"/>
    <w:rsid w:val="004F4FD9"/>
    <w:rsid w:val="004F7A7B"/>
    <w:rsid w:val="00500294"/>
    <w:rsid w:val="00526C93"/>
    <w:rsid w:val="00535EA2"/>
    <w:rsid w:val="00537410"/>
    <w:rsid w:val="00550787"/>
    <w:rsid w:val="00591832"/>
    <w:rsid w:val="00592841"/>
    <w:rsid w:val="005B4DEC"/>
    <w:rsid w:val="005B6FD0"/>
    <w:rsid w:val="005C6148"/>
    <w:rsid w:val="006044D5"/>
    <w:rsid w:val="00622FDC"/>
    <w:rsid w:val="00625020"/>
    <w:rsid w:val="00642F26"/>
    <w:rsid w:val="00645126"/>
    <w:rsid w:val="0065274C"/>
    <w:rsid w:val="00686D14"/>
    <w:rsid w:val="00687ED7"/>
    <w:rsid w:val="006C144C"/>
    <w:rsid w:val="006E0F4E"/>
    <w:rsid w:val="006F0345"/>
    <w:rsid w:val="006F0469"/>
    <w:rsid w:val="007040B6"/>
    <w:rsid w:val="00705076"/>
    <w:rsid w:val="00711147"/>
    <w:rsid w:val="007277E3"/>
    <w:rsid w:val="00731A17"/>
    <w:rsid w:val="00734458"/>
    <w:rsid w:val="007419CF"/>
    <w:rsid w:val="0074487E"/>
    <w:rsid w:val="00746273"/>
    <w:rsid w:val="00774E70"/>
    <w:rsid w:val="00796CEE"/>
    <w:rsid w:val="007B760F"/>
    <w:rsid w:val="007C0B2A"/>
    <w:rsid w:val="007E0460"/>
    <w:rsid w:val="007E580B"/>
    <w:rsid w:val="00841B44"/>
    <w:rsid w:val="0085576D"/>
    <w:rsid w:val="00857D8A"/>
    <w:rsid w:val="00870017"/>
    <w:rsid w:val="00883CC4"/>
    <w:rsid w:val="00933F10"/>
    <w:rsid w:val="009352A0"/>
    <w:rsid w:val="0093619F"/>
    <w:rsid w:val="009427E5"/>
    <w:rsid w:val="009454B7"/>
    <w:rsid w:val="009613D8"/>
    <w:rsid w:val="00974275"/>
    <w:rsid w:val="009804FC"/>
    <w:rsid w:val="00995CBA"/>
    <w:rsid w:val="0099678C"/>
    <w:rsid w:val="009B0C96"/>
    <w:rsid w:val="009B2C10"/>
    <w:rsid w:val="009C222B"/>
    <w:rsid w:val="009C67A8"/>
    <w:rsid w:val="009D201B"/>
    <w:rsid w:val="009D5D9C"/>
    <w:rsid w:val="009E2171"/>
    <w:rsid w:val="00A06F53"/>
    <w:rsid w:val="00A37725"/>
    <w:rsid w:val="00A43160"/>
    <w:rsid w:val="00A5451D"/>
    <w:rsid w:val="00A57815"/>
    <w:rsid w:val="00A62F82"/>
    <w:rsid w:val="00A70CDC"/>
    <w:rsid w:val="00A7133D"/>
    <w:rsid w:val="00A72C8B"/>
    <w:rsid w:val="00AC2D5B"/>
    <w:rsid w:val="00AD36B2"/>
    <w:rsid w:val="00AF47AE"/>
    <w:rsid w:val="00AF7CA8"/>
    <w:rsid w:val="00B11A9B"/>
    <w:rsid w:val="00B32ABB"/>
    <w:rsid w:val="00B41FD3"/>
    <w:rsid w:val="00B426D3"/>
    <w:rsid w:val="00B431DE"/>
    <w:rsid w:val="00B452C0"/>
    <w:rsid w:val="00B70D03"/>
    <w:rsid w:val="00B803E7"/>
    <w:rsid w:val="00B82E14"/>
    <w:rsid w:val="00BA4DDE"/>
    <w:rsid w:val="00BC655F"/>
    <w:rsid w:val="00BE1E62"/>
    <w:rsid w:val="00BE4F00"/>
    <w:rsid w:val="00BE6E81"/>
    <w:rsid w:val="00BF7052"/>
    <w:rsid w:val="00C05FAB"/>
    <w:rsid w:val="00C3674D"/>
    <w:rsid w:val="00C51D2F"/>
    <w:rsid w:val="00CA348A"/>
    <w:rsid w:val="00CB2CE6"/>
    <w:rsid w:val="00CC3790"/>
    <w:rsid w:val="00CF08BB"/>
    <w:rsid w:val="00D30E68"/>
    <w:rsid w:val="00D40C07"/>
    <w:rsid w:val="00D61996"/>
    <w:rsid w:val="00D76426"/>
    <w:rsid w:val="00D9415C"/>
    <w:rsid w:val="00DA469E"/>
    <w:rsid w:val="00DA7902"/>
    <w:rsid w:val="00DB7675"/>
    <w:rsid w:val="00E25DCD"/>
    <w:rsid w:val="00E269E1"/>
    <w:rsid w:val="00E45F13"/>
    <w:rsid w:val="00E510BC"/>
    <w:rsid w:val="00E52BA4"/>
    <w:rsid w:val="00E61256"/>
    <w:rsid w:val="00E73CB2"/>
    <w:rsid w:val="00E839BA"/>
    <w:rsid w:val="00E8428A"/>
    <w:rsid w:val="00E90F08"/>
    <w:rsid w:val="00EA59B8"/>
    <w:rsid w:val="00EC2DF9"/>
    <w:rsid w:val="00EE6E36"/>
    <w:rsid w:val="00F016BC"/>
    <w:rsid w:val="00F0660B"/>
    <w:rsid w:val="00F123AE"/>
    <w:rsid w:val="00F16C91"/>
    <w:rsid w:val="00F32B93"/>
    <w:rsid w:val="00F5551A"/>
    <w:rsid w:val="00F73331"/>
    <w:rsid w:val="00F87174"/>
    <w:rsid w:val="00F91D37"/>
    <w:rsid w:val="00F9610D"/>
    <w:rsid w:val="00FB657F"/>
    <w:rsid w:val="00FD3DA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8C0091"/>
  <w15:docId w15:val="{55375D51-6F41-1242-98C2-BF792DC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580B"/>
    <w:pPr>
      <w:spacing w:after="0" w:line="260" w:lineRule="atLeast"/>
      <w:jc w:val="both"/>
    </w:pPr>
    <w:rPr>
      <w:spacing w:val="-7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00399A"/>
    <w:rPr>
      <w:spacing w:val="-7"/>
      <w:sz w:val="21"/>
    </w:rPr>
  </w:style>
  <w:style w:type="paragraph" w:styleId="Fuzeile">
    <w:name w:val="footer"/>
    <w:basedOn w:val="Standard"/>
    <w:link w:val="FuzeileZchn"/>
    <w:uiPriority w:val="99"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99A"/>
    <w:rPr>
      <w:spacing w:val="-7"/>
      <w:sz w:val="21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link w:val="TitelZchn"/>
    <w:uiPriority w:val="11"/>
    <w:qFormat/>
    <w:rsid w:val="000A6ABE"/>
    <w:pPr>
      <w:spacing w:line="214" w:lineRule="auto"/>
      <w:contextualSpacing/>
      <w:jc w:val="left"/>
    </w:pPr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1"/>
    <w:rsid w:val="000A6ABE"/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00399A"/>
    <w:rPr>
      <w:rFonts w:asciiTheme="majorHAnsi" w:hAnsiTheme="majorHAnsi"/>
      <w:b/>
      <w:spacing w:val="-7"/>
      <w:sz w:val="2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399A"/>
    <w:rPr>
      <w:rFonts w:asciiTheme="majorHAnsi" w:eastAsiaTheme="majorEastAsia" w:hAnsiTheme="majorHAnsi" w:cstheme="majorBidi"/>
      <w:i/>
      <w:iCs/>
      <w:spacing w:val="-7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399A"/>
    <w:rPr>
      <w:rFonts w:asciiTheme="majorHAnsi" w:eastAsiaTheme="majorEastAsia" w:hAnsiTheme="majorHAnsi" w:cstheme="majorBidi"/>
      <w:spacing w:val="-7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A06F53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00399A"/>
    <w:rPr>
      <w:spacing w:val="-7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semiHidden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Text7Pt"/>
    <w:next w:val="Standard"/>
    <w:uiPriority w:val="35"/>
    <w:rsid w:val="00645126"/>
    <w:pPr>
      <w:spacing w:before="20" w:after="180"/>
      <w:contextualSpacing/>
      <w:jc w:val="left"/>
    </w:pPr>
    <w:rPr>
      <w:noProof/>
      <w:spacing w:val="-3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FB657F"/>
    <w:pPr>
      <w:tabs>
        <w:tab w:val="right" w:leader="dot" w:pos="8493"/>
      </w:tabs>
      <w:spacing w:after="100"/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semiHidden/>
    <w:qFormat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7Pt">
    <w:name w:val="Text 7 Pt"/>
    <w:basedOn w:val="Standard"/>
    <w:qFormat/>
    <w:rsid w:val="00FD3DA1"/>
    <w:pPr>
      <w:spacing w:line="172" w:lineRule="atLeast"/>
    </w:pPr>
    <w:rPr>
      <w:spacing w:val="-4"/>
      <w:sz w:val="1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inhardwendler/Desktop/DBE/Factsheets/Fact_Sheet%20UniBasel%20V3.dotx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D589847-476F-4BF6-8F4C-AA645BB0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 UniBasel V3.dotx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reinhard wendler</cp:lastModifiedBy>
  <cp:revision>1</cp:revision>
  <cp:lastPrinted>2019-06-18T10:02:00Z</cp:lastPrinted>
  <dcterms:created xsi:type="dcterms:W3CDTF">2023-03-22T09:28:00Z</dcterms:created>
  <dcterms:modified xsi:type="dcterms:W3CDTF">2023-03-22T09:36:00Z</dcterms:modified>
</cp:coreProperties>
</file>